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4D7" w:rsidRDefault="003044D7">
      <w:bookmarkStart w:id="0" w:name="_GoBack"/>
      <w:bookmarkEnd w:id="0"/>
    </w:p>
    <w:p w:rsidR="006E67C5" w:rsidRPr="00B030BB" w:rsidRDefault="00B030BB" w:rsidP="006E67C5">
      <w:pPr>
        <w:jc w:val="both"/>
        <w:rPr>
          <w:rFonts w:asciiTheme="minorHAnsi" w:hAnsiTheme="minorHAnsi"/>
          <w:b/>
        </w:rPr>
      </w:pPr>
      <w:r w:rsidRPr="00B030BB">
        <w:rPr>
          <w:rFonts w:asciiTheme="minorHAnsi" w:hAnsiTheme="minorHAnsi"/>
          <w:b/>
        </w:rPr>
        <w:t xml:space="preserve">Znak:PN7/13/B </w:t>
      </w:r>
      <w:r w:rsidRPr="00B030BB">
        <w:rPr>
          <w:rFonts w:asciiTheme="minorHAnsi" w:hAnsiTheme="minorHAnsi"/>
          <w:b/>
        </w:rPr>
        <w:tab/>
      </w:r>
      <w:r w:rsidRPr="00B030BB">
        <w:rPr>
          <w:rFonts w:asciiTheme="minorHAnsi" w:hAnsiTheme="minorHAnsi"/>
          <w:b/>
        </w:rPr>
        <w:tab/>
      </w:r>
      <w:r w:rsidRPr="00B030BB">
        <w:rPr>
          <w:rFonts w:asciiTheme="minorHAnsi" w:hAnsiTheme="minorHAnsi"/>
          <w:b/>
        </w:rPr>
        <w:tab/>
      </w:r>
      <w:r w:rsidRPr="00B030BB">
        <w:rPr>
          <w:rFonts w:asciiTheme="minorHAnsi" w:hAnsiTheme="minorHAnsi"/>
          <w:b/>
        </w:rPr>
        <w:tab/>
      </w:r>
      <w:r w:rsidRPr="00B030BB">
        <w:rPr>
          <w:rFonts w:asciiTheme="minorHAnsi" w:hAnsiTheme="minorHAnsi"/>
          <w:b/>
        </w:rPr>
        <w:tab/>
      </w:r>
      <w:r w:rsidRPr="00B030BB">
        <w:rPr>
          <w:rFonts w:asciiTheme="minorHAnsi" w:hAnsiTheme="minorHAnsi"/>
          <w:b/>
        </w:rPr>
        <w:tab/>
      </w:r>
      <w:r w:rsidRPr="00B030BB">
        <w:rPr>
          <w:rFonts w:asciiTheme="minorHAnsi" w:hAnsiTheme="minorHAnsi"/>
          <w:b/>
        </w:rPr>
        <w:tab/>
        <w:t xml:space="preserve">  Wzór </w:t>
      </w:r>
      <w:r w:rsidR="006E67C5" w:rsidRPr="00B030BB">
        <w:rPr>
          <w:rFonts w:asciiTheme="minorHAnsi" w:hAnsiTheme="minorHAnsi"/>
          <w:b/>
        </w:rPr>
        <w:t>Załącznik</w:t>
      </w:r>
      <w:r w:rsidRPr="00B030BB">
        <w:rPr>
          <w:rFonts w:asciiTheme="minorHAnsi" w:hAnsiTheme="minorHAnsi"/>
          <w:b/>
        </w:rPr>
        <w:t>a</w:t>
      </w:r>
      <w:r w:rsidR="006E67C5" w:rsidRPr="00B030BB">
        <w:rPr>
          <w:rFonts w:asciiTheme="minorHAnsi" w:hAnsiTheme="minorHAnsi"/>
          <w:b/>
        </w:rPr>
        <w:t xml:space="preserve"> nr 9 </w:t>
      </w:r>
    </w:p>
    <w:p w:rsidR="006E67C5" w:rsidRPr="00B030BB" w:rsidRDefault="006E67C5" w:rsidP="006E67C5">
      <w:pPr>
        <w:rPr>
          <w:rFonts w:asciiTheme="minorHAnsi" w:hAnsiTheme="minorHAnsi"/>
        </w:rPr>
      </w:pPr>
      <w:r w:rsidRPr="00B030BB">
        <w:rPr>
          <w:rFonts w:asciiTheme="minorHAnsi" w:hAnsiTheme="minorHAnsi"/>
        </w:rPr>
        <w:t xml:space="preserve">                                                                                                                  …………………………….</w:t>
      </w:r>
    </w:p>
    <w:p w:rsidR="006E67C5" w:rsidRPr="00B030BB" w:rsidRDefault="006E67C5" w:rsidP="006E67C5">
      <w:pPr>
        <w:rPr>
          <w:rFonts w:asciiTheme="minorHAnsi" w:hAnsiTheme="minorHAnsi"/>
          <w:sz w:val="20"/>
          <w:szCs w:val="20"/>
        </w:rPr>
      </w:pPr>
      <w:r w:rsidRPr="00B030BB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 ( pieczęć adresowa Wykonawcy)</w:t>
      </w:r>
    </w:p>
    <w:p w:rsidR="006E67C5" w:rsidRPr="00B030BB" w:rsidRDefault="006E67C5" w:rsidP="006E67C5">
      <w:pPr>
        <w:rPr>
          <w:rFonts w:asciiTheme="minorHAnsi" w:hAnsiTheme="minorHAnsi"/>
        </w:rPr>
      </w:pPr>
    </w:p>
    <w:p w:rsidR="006E67C5" w:rsidRPr="00B030BB" w:rsidRDefault="006E67C5" w:rsidP="006E67C5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B030BB">
        <w:rPr>
          <w:rFonts w:asciiTheme="minorHAnsi" w:hAnsiTheme="minorHAnsi"/>
          <w:b/>
          <w:sz w:val="24"/>
          <w:szCs w:val="24"/>
          <w:u w:val="single"/>
        </w:rPr>
        <w:t>OŚWIADCZENIE O PRZYNALEŻNOŚCI DO GRUPY KAPITAŁOWEJ</w:t>
      </w:r>
    </w:p>
    <w:p w:rsidR="006E67C5" w:rsidRPr="00B030BB" w:rsidRDefault="006E67C5" w:rsidP="006E67C5">
      <w:pPr>
        <w:rPr>
          <w:rFonts w:asciiTheme="minorHAnsi" w:hAnsiTheme="minorHAnsi"/>
          <w:sz w:val="24"/>
          <w:szCs w:val="24"/>
        </w:rPr>
      </w:pPr>
      <w:r w:rsidRPr="00B030BB">
        <w:rPr>
          <w:rFonts w:asciiTheme="minorHAnsi" w:hAnsiTheme="minorHAnsi"/>
          <w:sz w:val="24"/>
          <w:szCs w:val="24"/>
        </w:rPr>
        <w:t xml:space="preserve">Zgodnie z wymaganiami określonymi w art.26 ust.2 pkt 2d ustawy z dnia 29 stycznia 2004r. Prawo zamówień </w:t>
      </w:r>
    </w:p>
    <w:p w:rsidR="006E67C5" w:rsidRPr="00B030BB" w:rsidRDefault="006E67C5" w:rsidP="006E67C5">
      <w:pPr>
        <w:rPr>
          <w:rFonts w:asciiTheme="minorHAnsi" w:hAnsiTheme="minorHAnsi"/>
          <w:sz w:val="24"/>
          <w:szCs w:val="24"/>
        </w:rPr>
      </w:pPr>
      <w:r w:rsidRPr="00B030BB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</w:t>
      </w:r>
    </w:p>
    <w:p w:rsidR="006E67C5" w:rsidRPr="00B030BB" w:rsidRDefault="006E67C5" w:rsidP="006E67C5">
      <w:pPr>
        <w:jc w:val="center"/>
        <w:rPr>
          <w:rFonts w:asciiTheme="minorHAnsi" w:hAnsiTheme="minorHAnsi"/>
          <w:sz w:val="24"/>
          <w:szCs w:val="24"/>
        </w:rPr>
      </w:pPr>
      <w:r w:rsidRPr="00B030BB">
        <w:rPr>
          <w:rFonts w:asciiTheme="minorHAnsi" w:hAnsiTheme="minorHAnsi"/>
          <w:sz w:val="24"/>
          <w:szCs w:val="24"/>
        </w:rPr>
        <w:t>( imię i nazwisko osoby upoważnionej-stanowisko)</w:t>
      </w:r>
    </w:p>
    <w:p w:rsidR="006E67C5" w:rsidRPr="00B030BB" w:rsidRDefault="006E67C5" w:rsidP="006E67C5">
      <w:pPr>
        <w:rPr>
          <w:rFonts w:asciiTheme="minorHAnsi" w:hAnsiTheme="minorHAnsi"/>
          <w:sz w:val="24"/>
          <w:szCs w:val="24"/>
        </w:rPr>
      </w:pPr>
      <w:r w:rsidRPr="00B030BB">
        <w:rPr>
          <w:rFonts w:asciiTheme="minorHAnsi" w:hAnsiTheme="minorHAnsi"/>
          <w:sz w:val="24"/>
          <w:szCs w:val="24"/>
        </w:rPr>
        <w:t>działając w imieniu i na rzecz…………………………………………………………………</w:t>
      </w:r>
    </w:p>
    <w:p w:rsidR="006E67C5" w:rsidRPr="00B030BB" w:rsidRDefault="006E67C5" w:rsidP="006E67C5">
      <w:pPr>
        <w:rPr>
          <w:rFonts w:asciiTheme="minorHAnsi" w:hAnsiTheme="minorHAnsi"/>
          <w:sz w:val="24"/>
          <w:szCs w:val="24"/>
        </w:rPr>
      </w:pPr>
      <w:r w:rsidRPr="00B030BB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</w:t>
      </w:r>
    </w:p>
    <w:p w:rsidR="006E67C5" w:rsidRPr="00B030BB" w:rsidRDefault="006E67C5" w:rsidP="006E67C5">
      <w:pPr>
        <w:jc w:val="center"/>
        <w:rPr>
          <w:rFonts w:asciiTheme="minorHAnsi" w:hAnsiTheme="minorHAnsi"/>
          <w:sz w:val="24"/>
          <w:szCs w:val="24"/>
        </w:rPr>
      </w:pPr>
      <w:r w:rsidRPr="00B030BB">
        <w:rPr>
          <w:rFonts w:asciiTheme="minorHAnsi" w:hAnsiTheme="minorHAnsi"/>
          <w:sz w:val="24"/>
          <w:szCs w:val="24"/>
        </w:rPr>
        <w:t>( nazwa firmy)</w:t>
      </w:r>
    </w:p>
    <w:p w:rsidR="006E67C5" w:rsidRPr="00B030BB" w:rsidRDefault="006E67C5" w:rsidP="006E67C5">
      <w:pPr>
        <w:rPr>
          <w:rFonts w:asciiTheme="minorHAnsi" w:hAnsiTheme="minorHAnsi"/>
        </w:rPr>
      </w:pPr>
      <w:r w:rsidRPr="00B030BB">
        <w:rPr>
          <w:rFonts w:asciiTheme="minorHAnsi" w:hAnsiTheme="minorHAnsi"/>
        </w:rPr>
        <w:t xml:space="preserve">Przystępując do udziału w postępowaniu o zamówienie publiczne na: </w:t>
      </w:r>
    </w:p>
    <w:p w:rsidR="004F4854" w:rsidRPr="004F4854" w:rsidRDefault="004F4854" w:rsidP="004F4854">
      <w:pPr>
        <w:pStyle w:val="Default"/>
        <w:jc w:val="center"/>
        <w:rPr>
          <w:b/>
          <w:bCs/>
          <w:sz w:val="28"/>
          <w:szCs w:val="28"/>
        </w:rPr>
      </w:pPr>
      <w:r w:rsidRPr="004F4854">
        <w:rPr>
          <w:b/>
          <w:bCs/>
          <w:sz w:val="28"/>
          <w:szCs w:val="28"/>
        </w:rPr>
        <w:t>Usługi edukacyjne obejmujące przeprowadzenie zajęć dodatkowych w ramach projektu „AKADEMIA KOMPETENCJI KLUCZOWYCH” w roku szkolnym 2013/2014 i 2014/2015</w:t>
      </w:r>
    </w:p>
    <w:p w:rsidR="006E67C5" w:rsidRPr="00B030BB" w:rsidRDefault="006E67C5" w:rsidP="006E67C5">
      <w:pPr>
        <w:rPr>
          <w:rFonts w:asciiTheme="minorHAnsi" w:hAnsiTheme="minorHAnsi"/>
        </w:rPr>
      </w:pPr>
      <w:r w:rsidRPr="00B030BB">
        <w:rPr>
          <w:rFonts w:asciiTheme="minorHAnsi" w:hAnsiTheme="minorHAnsi"/>
        </w:rPr>
        <w:t>Oświadczam (-y), że:</w:t>
      </w:r>
    </w:p>
    <w:p w:rsidR="006E67C5" w:rsidRPr="00B030BB" w:rsidRDefault="006E67C5" w:rsidP="006E67C5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Theme="minorHAnsi" w:hAnsiTheme="minorHAnsi"/>
        </w:rPr>
      </w:pPr>
      <w:r w:rsidRPr="00B030BB">
        <w:rPr>
          <w:rFonts w:asciiTheme="minorHAnsi" w:hAnsiTheme="minorHAnsi"/>
          <w:color w:val="000000"/>
        </w:rPr>
        <w:t>Zgodnie z art.26 ust.2 pkt 2 d oświadczamy, że nie należymy/należymy do grupy kapitałowej, w rozumieniu</w:t>
      </w:r>
      <w:r w:rsidRPr="00B030BB">
        <w:rPr>
          <w:rStyle w:val="apple-converted-space"/>
          <w:rFonts w:asciiTheme="minorHAnsi" w:hAnsiTheme="minorHAnsi"/>
          <w:color w:val="000000"/>
        </w:rPr>
        <w:t> </w:t>
      </w:r>
      <w:r w:rsidRPr="00B030BB">
        <w:rPr>
          <w:rFonts w:asciiTheme="minorHAnsi" w:hAnsiTheme="minorHAnsi"/>
        </w:rPr>
        <w:t>ustawy</w:t>
      </w:r>
      <w:r w:rsidRPr="00B030BB">
        <w:rPr>
          <w:rStyle w:val="apple-converted-space"/>
          <w:rFonts w:asciiTheme="minorHAnsi" w:hAnsiTheme="minorHAnsi"/>
          <w:color w:val="000000"/>
        </w:rPr>
        <w:t> </w:t>
      </w:r>
      <w:r w:rsidRPr="00B030BB">
        <w:rPr>
          <w:rFonts w:asciiTheme="minorHAnsi" w:hAnsiTheme="minorHAnsi"/>
          <w:color w:val="000000"/>
        </w:rPr>
        <w:t xml:space="preserve">z dnia 16 lutego 2007 r.  o ochronie konkurencji i konsumentów (Dz. U. Nr 50, poz. 331, z późn. zm) o której mowa w art. 24 ust. 2 pkt 5 ustawy </w:t>
      </w:r>
      <w:r w:rsidRPr="00B030BB">
        <w:rPr>
          <w:rFonts w:asciiTheme="minorHAnsi" w:hAnsiTheme="minorHAnsi"/>
        </w:rPr>
        <w:t xml:space="preserve">z dnia 29 stycznia 2004r.- prawo zamówień publicznych ( tekst jednolity Dz.U. z 2010r. Nr 113,poz.759) </w:t>
      </w:r>
      <w:r w:rsidRPr="00B030BB">
        <w:rPr>
          <w:rFonts w:ascii="Times New Roman" w:hAnsi="Times New Roman"/>
        </w:rPr>
        <w:t>̽</w:t>
      </w:r>
    </w:p>
    <w:p w:rsidR="006E67C5" w:rsidRPr="00B030BB" w:rsidRDefault="006E67C5" w:rsidP="006E67C5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Theme="minorHAnsi" w:hAnsiTheme="minorHAnsi"/>
        </w:rPr>
      </w:pPr>
      <w:r w:rsidRPr="00B030BB">
        <w:rPr>
          <w:rFonts w:asciiTheme="minorHAnsi" w:hAnsiTheme="minorHAnsi"/>
        </w:rPr>
        <w:t xml:space="preserve">W przypadku przynależności do grupy dołączamy do oferty listę podmiotów należących do tej samej grupy kapitałowej </w:t>
      </w:r>
      <w:r w:rsidRPr="00B030BB">
        <w:rPr>
          <w:rFonts w:ascii="Times New Roman" w:hAnsi="Times New Roman"/>
        </w:rPr>
        <w:t>̽</w:t>
      </w:r>
      <w:r w:rsidRPr="00B030BB">
        <w:rPr>
          <w:rFonts w:asciiTheme="minorHAnsi" w:hAnsiTheme="minorHAnsi"/>
        </w:rPr>
        <w:t>.</w:t>
      </w:r>
    </w:p>
    <w:p w:rsidR="006E67C5" w:rsidRPr="00B030BB" w:rsidRDefault="006E67C5" w:rsidP="006E67C5">
      <w:pPr>
        <w:rPr>
          <w:rFonts w:asciiTheme="minorHAnsi" w:hAnsiTheme="minorHAnsi"/>
        </w:rPr>
      </w:pPr>
      <w:r w:rsidRPr="00B030BB">
        <w:rPr>
          <w:rFonts w:asciiTheme="minorHAnsi" w:hAnsi="Times New Roman"/>
          <w:i/>
        </w:rPr>
        <w:t>̽</w:t>
      </w:r>
      <w:r w:rsidRPr="00B030BB">
        <w:rPr>
          <w:rFonts w:asciiTheme="minorHAnsi" w:hAnsiTheme="minorHAnsi"/>
          <w:i/>
        </w:rPr>
        <w:t>- niepotrzebne skreślić</w:t>
      </w:r>
    </w:p>
    <w:p w:rsidR="006E67C5" w:rsidRPr="00B030BB" w:rsidRDefault="006E67C5" w:rsidP="006E67C5">
      <w:pPr>
        <w:rPr>
          <w:rFonts w:asciiTheme="minorHAnsi" w:hAnsiTheme="minorHAnsi"/>
        </w:rPr>
      </w:pPr>
    </w:p>
    <w:p w:rsidR="006E67C5" w:rsidRPr="00B030BB" w:rsidRDefault="006E67C5" w:rsidP="006E67C5">
      <w:pPr>
        <w:rPr>
          <w:rFonts w:asciiTheme="minorHAnsi" w:hAnsiTheme="minorHAnsi"/>
        </w:rPr>
      </w:pPr>
      <w:r w:rsidRPr="00B030BB">
        <w:rPr>
          <w:rFonts w:asciiTheme="minorHAnsi" w:hAnsiTheme="minorHAnsi"/>
        </w:rPr>
        <w:t>………......,dnia……………                                 ……………………………………………………</w:t>
      </w:r>
    </w:p>
    <w:p w:rsidR="006E67C5" w:rsidRPr="00B030BB" w:rsidRDefault="006E67C5" w:rsidP="006E67C5">
      <w:pPr>
        <w:rPr>
          <w:rFonts w:asciiTheme="minorHAnsi" w:hAnsiTheme="minorHAnsi"/>
        </w:rPr>
      </w:pPr>
      <w:r w:rsidRPr="00B030BB">
        <w:rPr>
          <w:rFonts w:asciiTheme="minorHAnsi" w:hAnsiTheme="minorHAnsi"/>
        </w:rPr>
        <w:t xml:space="preserve">                                                                                              ( podpis i pieczęć Wykonawcy)</w:t>
      </w:r>
    </w:p>
    <w:p w:rsidR="00054FD4" w:rsidRDefault="00054FD4"/>
    <w:sectPr w:rsidR="00054FD4" w:rsidSect="00E81F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3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FFA" w:rsidRDefault="00281FFA" w:rsidP="00C40FCA">
      <w:pPr>
        <w:spacing w:after="0" w:line="240" w:lineRule="auto"/>
      </w:pPr>
      <w:r>
        <w:separator/>
      </w:r>
    </w:p>
  </w:endnote>
  <w:endnote w:type="continuationSeparator" w:id="0">
    <w:p w:rsidR="00281FFA" w:rsidRDefault="00281FFA" w:rsidP="00C40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263" w:rsidRDefault="0006326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D52" w:rsidRDefault="00885D52" w:rsidP="00E81FAB">
    <w:pPr>
      <w:pStyle w:val="Bezodstpw"/>
      <w:jc w:val="center"/>
      <w:rPr>
        <w:rFonts w:ascii="Times New Roman" w:hAnsi="Times New Roman"/>
        <w:b/>
        <w:sz w:val="16"/>
        <w:szCs w:val="16"/>
      </w:rPr>
    </w:pPr>
    <w:r w:rsidRPr="00586B21">
      <w:rPr>
        <w:rFonts w:ascii="Times New Roman" w:hAnsi="Times New Roman"/>
        <w:b/>
        <w:sz w:val="16"/>
        <w:szCs w:val="16"/>
      </w:rPr>
      <w:t>Pro</w:t>
    </w:r>
    <w:r w:rsidR="00955A24">
      <w:rPr>
        <w:rFonts w:ascii="Times New Roman" w:hAnsi="Times New Roman"/>
        <w:b/>
        <w:sz w:val="16"/>
        <w:szCs w:val="16"/>
      </w:rPr>
      <w:t>jekt „AKADEMIA KOMPETENCJI KLUCZOWYCH</w:t>
    </w:r>
    <w:r w:rsidRPr="00586B21">
      <w:rPr>
        <w:rFonts w:ascii="Times New Roman" w:hAnsi="Times New Roman"/>
        <w:b/>
        <w:sz w:val="16"/>
        <w:szCs w:val="16"/>
      </w:rPr>
      <w:t>” realizowany na podstawie umowy</w:t>
    </w:r>
    <w:r>
      <w:rPr>
        <w:rFonts w:ascii="Times New Roman" w:hAnsi="Times New Roman"/>
        <w:b/>
        <w:sz w:val="16"/>
        <w:szCs w:val="16"/>
      </w:rPr>
      <w:t xml:space="preserve"> </w:t>
    </w:r>
  </w:p>
  <w:p w:rsidR="00885D52" w:rsidRPr="00586B21" w:rsidRDefault="00885D52" w:rsidP="00E81FAB">
    <w:pPr>
      <w:pStyle w:val="Bezodstpw"/>
      <w:jc w:val="center"/>
      <w:rPr>
        <w:rFonts w:ascii="Times New Roman" w:hAnsi="Times New Roman"/>
        <w:b/>
        <w:sz w:val="16"/>
        <w:szCs w:val="16"/>
      </w:rPr>
    </w:pPr>
    <w:r w:rsidRPr="00586B21">
      <w:rPr>
        <w:rFonts w:ascii="Times New Roman" w:hAnsi="Times New Roman"/>
        <w:b/>
        <w:sz w:val="16"/>
        <w:szCs w:val="16"/>
      </w:rPr>
      <w:t>ze Świętokrzyskim Biurem Rozwoju Regionalnego w Kielcach</w:t>
    </w:r>
  </w:p>
  <w:p w:rsidR="00885D52" w:rsidRDefault="00885D5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263" w:rsidRDefault="000632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FFA" w:rsidRDefault="00281FFA" w:rsidP="00C40FCA">
      <w:pPr>
        <w:spacing w:after="0" w:line="240" w:lineRule="auto"/>
      </w:pPr>
      <w:r>
        <w:separator/>
      </w:r>
    </w:p>
  </w:footnote>
  <w:footnote w:type="continuationSeparator" w:id="0">
    <w:p w:rsidR="00281FFA" w:rsidRDefault="00281FFA" w:rsidP="00C40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263" w:rsidRDefault="0006326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D52" w:rsidRDefault="00281FFA">
    <w:pPr>
      <w:pStyle w:val="Nagwek"/>
    </w:pPr>
    <w:sdt>
      <w:sdtPr>
        <w:id w:val="-1211721948"/>
        <w:docPartObj>
          <w:docPartGallery w:val="Page Numbers (Margins)"/>
          <w:docPartUnique/>
        </w:docPartObj>
      </w:sdtPr>
      <w:sdtEndPr/>
      <w:sdtContent>
        <w:r w:rsidR="002D4FF8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943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943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90393" w:rsidRDefault="00A90393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9pt;height:171.9pt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" o:allowincell="f" filled="f" stroked="f">
                  <v:textbox style="layout-flow:vertical;mso-layout-flow-alt:bottom-to-top;mso-fit-shape-to-text:t">
                    <w:txbxContent>
                      <w:p w:rsidR="00A90393" w:rsidRDefault="00A90393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885D52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-272415</wp:posOffset>
          </wp:positionV>
          <wp:extent cx="1517015" cy="539750"/>
          <wp:effectExtent l="0" t="0" r="6985" b="0"/>
          <wp:wrapTight wrapText="bothSides">
            <wp:wrapPolygon edited="0">
              <wp:start x="0" y="0"/>
              <wp:lineTo x="0" y="20584"/>
              <wp:lineTo x="21428" y="20584"/>
              <wp:lineTo x="21428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01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85D52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2618105</wp:posOffset>
          </wp:positionH>
          <wp:positionV relativeFrom="paragraph">
            <wp:posOffset>-238125</wp:posOffset>
          </wp:positionV>
          <wp:extent cx="576580" cy="503555"/>
          <wp:effectExtent l="0" t="0" r="0" b="0"/>
          <wp:wrapTight wrapText="bothSides">
            <wp:wrapPolygon edited="0">
              <wp:start x="0" y="0"/>
              <wp:lineTo x="0" y="20429"/>
              <wp:lineTo x="20696" y="20429"/>
              <wp:lineTo x="20696" y="0"/>
              <wp:lineTo x="0" y="0"/>
            </wp:wrapPolygon>
          </wp:wrapTight>
          <wp:docPr id="2" name="Obraz 2" descr="logo_SBRR_z_rozszerzeniem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logo_SBRR_z_rozszerzeniem_cb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85D52"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4585970</wp:posOffset>
          </wp:positionH>
          <wp:positionV relativeFrom="paragraph">
            <wp:posOffset>-161290</wp:posOffset>
          </wp:positionV>
          <wp:extent cx="1176655" cy="431800"/>
          <wp:effectExtent l="0" t="0" r="4445" b="6350"/>
          <wp:wrapTight wrapText="bothSides">
            <wp:wrapPolygon edited="0">
              <wp:start x="0" y="0"/>
              <wp:lineTo x="0" y="20965"/>
              <wp:lineTo x="21332" y="20965"/>
              <wp:lineTo x="21332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85D52">
      <w:t xml:space="preserve">   </w:t>
    </w:r>
  </w:p>
  <w:p w:rsidR="00885D52" w:rsidRDefault="00885D52" w:rsidP="00C40FCA">
    <w:pPr>
      <w:pStyle w:val="Nagwek"/>
      <w:jc w:val="center"/>
    </w:pPr>
  </w:p>
  <w:p w:rsidR="00885D52" w:rsidRPr="00C40FCA" w:rsidRDefault="00885D52" w:rsidP="00C40FCA">
    <w:pPr>
      <w:pStyle w:val="Nagwek"/>
      <w:jc w:val="center"/>
      <w:rPr>
        <w:b/>
      </w:rPr>
    </w:pPr>
    <w:r>
      <w:rPr>
        <w:b/>
      </w:rPr>
      <w:t>„</w:t>
    </w:r>
    <w:r w:rsidRPr="00C40FCA">
      <w:rPr>
        <w:b/>
      </w:rPr>
      <w:t>AKADEMIA KOMPETENCJI KLUCZOWYCH</w:t>
    </w:r>
    <w:r>
      <w:rPr>
        <w:b/>
      </w:rPr>
      <w:t>”</w:t>
    </w:r>
  </w:p>
  <w:p w:rsidR="00885D52" w:rsidRDefault="00885D52" w:rsidP="00C40FCA">
    <w:pPr>
      <w:pStyle w:val="Nagwek"/>
      <w:jc w:val="center"/>
    </w:pPr>
    <w:r w:rsidRPr="00A94A20">
      <w:rPr>
        <w:rFonts w:ascii="Arial Narrow" w:hAnsi="Arial Narrow"/>
        <w:sz w:val="24"/>
      </w:rPr>
      <w:t>Projekt współfinansowany przez Unię Europejską w ramach Eur</w:t>
    </w:r>
    <w:r>
      <w:rPr>
        <w:rFonts w:ascii="Arial Narrow" w:hAnsi="Arial Narrow"/>
        <w:sz w:val="24"/>
      </w:rPr>
      <w:t>opejskiego Funduszu Społecznego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263" w:rsidRDefault="0006326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77C5D5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5"/>
    <w:multiLevelType w:val="multilevel"/>
    <w:tmpl w:val="8E4A3DF6"/>
    <w:name w:val="WW8Num5"/>
    <w:lvl w:ilvl="0">
      <w:start w:val="15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0000007"/>
    <w:multiLevelType w:val="multilevel"/>
    <w:tmpl w:val="D70ECF6C"/>
    <w:name w:val="WW8Num7"/>
    <w:lvl w:ilvl="0">
      <w:start w:val="10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690"/>
        </w:tabs>
        <w:ind w:left="690" w:hanging="660"/>
      </w:pPr>
    </w:lvl>
    <w:lvl w:ilvl="2">
      <w:start w:val="6"/>
      <w:numFmt w:val="decimal"/>
      <w:lvlText w:val="%1.%2.%3."/>
      <w:lvlJc w:val="left"/>
      <w:pPr>
        <w:tabs>
          <w:tab w:val="num" w:pos="780"/>
        </w:tabs>
        <w:ind w:left="780" w:hanging="720"/>
      </w:p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810" w:hanging="720"/>
      </w:pPr>
    </w:lvl>
    <w:lvl w:ilvl="4">
      <w:start w:val="1"/>
      <w:numFmt w:val="decimal"/>
      <w:lvlText w:val="%1.%2.%3.%4.%5."/>
      <w:lvlJc w:val="left"/>
      <w:pPr>
        <w:tabs>
          <w:tab w:val="num" w:pos="1200"/>
        </w:tabs>
        <w:ind w:left="1200" w:hanging="1080"/>
      </w:pPr>
    </w:lvl>
    <w:lvl w:ilvl="5">
      <w:start w:val="1"/>
      <w:numFmt w:val="decimal"/>
      <w:lvlText w:val="%1.%2.%3.%4.%5.%6."/>
      <w:lvlJc w:val="left"/>
      <w:pPr>
        <w:tabs>
          <w:tab w:val="num" w:pos="1230"/>
        </w:tabs>
        <w:ind w:left="12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650"/>
        </w:tabs>
        <w:ind w:left="165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040"/>
        </w:tabs>
        <w:ind w:left="2040" w:hanging="1800"/>
      </w:pPr>
    </w:lvl>
  </w:abstractNum>
  <w:abstractNum w:abstractNumId="3">
    <w:nsid w:val="00000008"/>
    <w:multiLevelType w:val="multilevel"/>
    <w:tmpl w:val="00000008"/>
    <w:name w:val="WW8Num8"/>
    <w:lvl w:ilvl="0">
      <w:start w:val="10"/>
      <w:numFmt w:val="decimal"/>
      <w:lvlText w:val="%1"/>
      <w:lvlJc w:val="left"/>
      <w:pPr>
        <w:tabs>
          <w:tab w:val="num" w:pos="600"/>
        </w:tabs>
        <w:ind w:left="600" w:hanging="600"/>
      </w:p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00"/>
      </w:pPr>
    </w:lvl>
    <w:lvl w:ilvl="2">
      <w:start w:val="8"/>
      <w:numFmt w:val="decimal"/>
      <w:lvlText w:val="%1.%2.%3"/>
      <w:lvlJc w:val="left"/>
      <w:pPr>
        <w:tabs>
          <w:tab w:val="num" w:pos="780"/>
        </w:tabs>
        <w:ind w:left="780" w:hanging="720"/>
      </w:pPr>
    </w:lvl>
    <w:lvl w:ilvl="3">
      <w:start w:val="1"/>
      <w:numFmt w:val="decimal"/>
      <w:lvlText w:val="%1.%2.%3.%4"/>
      <w:lvlJc w:val="left"/>
      <w:pPr>
        <w:tabs>
          <w:tab w:val="num" w:pos="810"/>
        </w:tabs>
        <w:ind w:left="810" w:hanging="720"/>
      </w:p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080"/>
      </w:pPr>
    </w:lvl>
    <w:lvl w:ilvl="5">
      <w:start w:val="1"/>
      <w:numFmt w:val="decimal"/>
      <w:lvlText w:val="%1.%2.%3.%4.%5.%6"/>
      <w:lvlJc w:val="left"/>
      <w:pPr>
        <w:tabs>
          <w:tab w:val="num" w:pos="1230"/>
        </w:tabs>
        <w:ind w:left="123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650"/>
        </w:tabs>
        <w:ind w:left="165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40"/>
        </w:tabs>
        <w:ind w:left="2040" w:hanging="1800"/>
      </w:pPr>
    </w:lvl>
  </w:abstractNum>
  <w:abstractNum w:abstractNumId="4">
    <w:nsid w:val="00000009"/>
    <w:multiLevelType w:val="multilevel"/>
    <w:tmpl w:val="00000009"/>
    <w:name w:val="WW8Num9"/>
    <w:lvl w:ilvl="0">
      <w:start w:val="10"/>
      <w:numFmt w:val="decimal"/>
      <w:lvlText w:val="%1"/>
      <w:lvlJc w:val="left"/>
      <w:pPr>
        <w:tabs>
          <w:tab w:val="num" w:pos="600"/>
        </w:tabs>
        <w:ind w:left="600" w:hanging="600"/>
      </w:p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60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</w:lvl>
  </w:abstractNum>
  <w:abstractNum w:abstractNumId="5">
    <w:nsid w:val="00000013"/>
    <w:multiLevelType w:val="multilevel"/>
    <w:tmpl w:val="00000013"/>
    <w:name w:val="WW8Num19"/>
    <w:lvl w:ilvl="0">
      <w:start w:val="10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660"/>
      </w:pPr>
    </w:lvl>
    <w:lvl w:ilvl="2">
      <w:start w:val="2"/>
      <w:numFmt w:val="decimal"/>
      <w:lvlText w:val="%1.%2.%3."/>
      <w:lvlJc w:val="left"/>
      <w:pPr>
        <w:tabs>
          <w:tab w:val="num" w:pos="900"/>
        </w:tabs>
        <w:ind w:left="900" w:hanging="720"/>
      </w:p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</w:lvl>
  </w:abstractNum>
  <w:abstractNum w:abstractNumId="6">
    <w:nsid w:val="00000014"/>
    <w:multiLevelType w:val="multilevel"/>
    <w:tmpl w:val="E88A8BD0"/>
    <w:name w:val="WW8Num20"/>
    <w:lvl w:ilvl="0">
      <w:start w:val="9"/>
      <w:numFmt w:val="decimal"/>
      <w:lvlText w:val="%1"/>
      <w:lvlJc w:val="left"/>
      <w:pPr>
        <w:tabs>
          <w:tab w:val="num" w:pos="540"/>
        </w:tabs>
        <w:ind w:left="540" w:hanging="54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540"/>
      </w:pPr>
      <w:rPr>
        <w:rFonts w:asciiTheme="minorHAnsi" w:eastAsiaTheme="minorHAnsi" w:hAnsiTheme="minorHAnsi" w:cstheme="minorBidi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color w:val="auto"/>
      </w:rPr>
    </w:lvl>
  </w:abstractNum>
  <w:abstractNum w:abstractNumId="7">
    <w:nsid w:val="00000015"/>
    <w:multiLevelType w:val="multilevel"/>
    <w:tmpl w:val="C562D3FA"/>
    <w:name w:val="WW8Num21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</w:lvl>
  </w:abstractNum>
  <w:abstractNum w:abstractNumId="8">
    <w:nsid w:val="00000016"/>
    <w:multiLevelType w:val="multilevel"/>
    <w:tmpl w:val="0CFA3BB4"/>
    <w:name w:val="WW8Num22"/>
    <w:lvl w:ilvl="0">
      <w:start w:val="10"/>
      <w:numFmt w:val="decimal"/>
      <w:lvlText w:val="%1."/>
      <w:lvlJc w:val="left"/>
      <w:pPr>
        <w:tabs>
          <w:tab w:val="num" w:pos="780"/>
        </w:tabs>
        <w:ind w:left="780" w:hanging="78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780"/>
      </w:pPr>
    </w:lvl>
    <w:lvl w:ilvl="2">
      <w:start w:val="9"/>
      <w:numFmt w:val="decimal"/>
      <w:lvlText w:val="%1.%2.%3."/>
      <w:lvlJc w:val="left"/>
      <w:pPr>
        <w:tabs>
          <w:tab w:val="num" w:pos="840"/>
        </w:tabs>
        <w:ind w:left="840" w:hanging="780"/>
      </w:pPr>
    </w:lvl>
    <w:lvl w:ilvl="3">
      <w:start w:val="1"/>
      <w:numFmt w:val="decimal"/>
      <w:lvlText w:val="%1.%2.%3.%4."/>
      <w:lvlJc w:val="left"/>
      <w:pPr>
        <w:tabs>
          <w:tab w:val="num" w:pos="870"/>
        </w:tabs>
        <w:ind w:left="870" w:hanging="780"/>
      </w:pPr>
    </w:lvl>
    <w:lvl w:ilvl="4">
      <w:start w:val="1"/>
      <w:numFmt w:val="decimal"/>
      <w:lvlText w:val="%1.%2.%3.%4.%5."/>
      <w:lvlJc w:val="left"/>
      <w:pPr>
        <w:tabs>
          <w:tab w:val="num" w:pos="1200"/>
        </w:tabs>
        <w:ind w:left="1200" w:hanging="1080"/>
      </w:pPr>
    </w:lvl>
    <w:lvl w:ilvl="5">
      <w:start w:val="1"/>
      <w:numFmt w:val="decimal"/>
      <w:lvlText w:val="%1.%2.%3.%4.%5.%6."/>
      <w:lvlJc w:val="left"/>
      <w:pPr>
        <w:tabs>
          <w:tab w:val="num" w:pos="1230"/>
        </w:tabs>
        <w:ind w:left="12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650"/>
        </w:tabs>
        <w:ind w:left="165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040"/>
        </w:tabs>
        <w:ind w:left="2040" w:hanging="1800"/>
      </w:pPr>
    </w:lvl>
  </w:abstractNum>
  <w:abstractNum w:abstractNumId="9">
    <w:nsid w:val="00000017"/>
    <w:multiLevelType w:val="multilevel"/>
    <w:tmpl w:val="00000017"/>
    <w:name w:val="WW8Num23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690"/>
        </w:tabs>
        <w:ind w:left="690" w:hanging="720"/>
      </w:pPr>
    </w:lvl>
    <w:lvl w:ilvl="2">
      <w:start w:val="12"/>
      <w:numFmt w:val="decimal"/>
      <w:lvlText w:val="%1.%2.%3"/>
      <w:lvlJc w:val="left"/>
      <w:pPr>
        <w:tabs>
          <w:tab w:val="num" w:pos="660"/>
        </w:tabs>
        <w:ind w:left="660" w:hanging="720"/>
      </w:pPr>
    </w:lvl>
    <w:lvl w:ilvl="3">
      <w:start w:val="1"/>
      <w:numFmt w:val="decimal"/>
      <w:lvlText w:val="%1.%2.%3.%4"/>
      <w:lvlJc w:val="left"/>
      <w:pPr>
        <w:tabs>
          <w:tab w:val="num" w:pos="630"/>
        </w:tabs>
        <w:ind w:left="630" w:hanging="720"/>
      </w:pPr>
    </w:lvl>
    <w:lvl w:ilvl="4">
      <w:start w:val="1"/>
      <w:numFmt w:val="decimal"/>
      <w:lvlText w:val="%1.%2.%3.%4.%5"/>
      <w:lvlJc w:val="left"/>
      <w:pPr>
        <w:tabs>
          <w:tab w:val="num" w:pos="960"/>
        </w:tabs>
        <w:ind w:left="960" w:hanging="1080"/>
      </w:pPr>
    </w:lvl>
    <w:lvl w:ilvl="5">
      <w:start w:val="1"/>
      <w:numFmt w:val="decimal"/>
      <w:lvlText w:val="%1.%2.%3.%4.%5.%6"/>
      <w:lvlJc w:val="left"/>
      <w:pPr>
        <w:tabs>
          <w:tab w:val="num" w:pos="930"/>
        </w:tabs>
        <w:ind w:left="93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260"/>
        </w:tabs>
        <w:ind w:left="12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230"/>
        </w:tabs>
        <w:ind w:left="123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60"/>
        </w:tabs>
        <w:ind w:left="1560" w:hanging="1800"/>
      </w:pPr>
    </w:lvl>
  </w:abstractNum>
  <w:abstractNum w:abstractNumId="10">
    <w:nsid w:val="01AB1DDD"/>
    <w:multiLevelType w:val="multilevel"/>
    <w:tmpl w:val="A99A19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11">
    <w:nsid w:val="09262E62"/>
    <w:multiLevelType w:val="hybridMultilevel"/>
    <w:tmpl w:val="91D04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64047E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756293"/>
    <w:multiLevelType w:val="multilevel"/>
    <w:tmpl w:val="85EE9EF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0DE716B3"/>
    <w:multiLevelType w:val="multilevel"/>
    <w:tmpl w:val="0CFA3BB4"/>
    <w:lvl w:ilvl="0">
      <w:start w:val="10"/>
      <w:numFmt w:val="decimal"/>
      <w:lvlText w:val="%1."/>
      <w:lvlJc w:val="left"/>
      <w:pPr>
        <w:tabs>
          <w:tab w:val="num" w:pos="780"/>
        </w:tabs>
        <w:ind w:left="780" w:hanging="78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780"/>
      </w:pPr>
    </w:lvl>
    <w:lvl w:ilvl="2">
      <w:start w:val="9"/>
      <w:numFmt w:val="decimal"/>
      <w:lvlText w:val="%1.%2.%3."/>
      <w:lvlJc w:val="left"/>
      <w:pPr>
        <w:tabs>
          <w:tab w:val="num" w:pos="840"/>
        </w:tabs>
        <w:ind w:left="840" w:hanging="780"/>
      </w:pPr>
    </w:lvl>
    <w:lvl w:ilvl="3">
      <w:start w:val="1"/>
      <w:numFmt w:val="decimal"/>
      <w:lvlText w:val="%1.%2.%3.%4."/>
      <w:lvlJc w:val="left"/>
      <w:pPr>
        <w:tabs>
          <w:tab w:val="num" w:pos="870"/>
        </w:tabs>
        <w:ind w:left="870" w:hanging="780"/>
      </w:pPr>
    </w:lvl>
    <w:lvl w:ilvl="4">
      <w:start w:val="1"/>
      <w:numFmt w:val="decimal"/>
      <w:lvlText w:val="%1.%2.%3.%4.%5."/>
      <w:lvlJc w:val="left"/>
      <w:pPr>
        <w:tabs>
          <w:tab w:val="num" w:pos="1200"/>
        </w:tabs>
        <w:ind w:left="1200" w:hanging="1080"/>
      </w:pPr>
    </w:lvl>
    <w:lvl w:ilvl="5">
      <w:start w:val="1"/>
      <w:numFmt w:val="decimal"/>
      <w:lvlText w:val="%1.%2.%3.%4.%5.%6."/>
      <w:lvlJc w:val="left"/>
      <w:pPr>
        <w:tabs>
          <w:tab w:val="num" w:pos="1230"/>
        </w:tabs>
        <w:ind w:left="12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650"/>
        </w:tabs>
        <w:ind w:left="165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040"/>
        </w:tabs>
        <w:ind w:left="2040" w:hanging="1800"/>
      </w:pPr>
    </w:lvl>
  </w:abstractNum>
  <w:abstractNum w:abstractNumId="14">
    <w:nsid w:val="124D44A2"/>
    <w:multiLevelType w:val="hybridMultilevel"/>
    <w:tmpl w:val="8872F2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FF600D"/>
    <w:multiLevelType w:val="multilevel"/>
    <w:tmpl w:val="3266F328"/>
    <w:lvl w:ilvl="0">
      <w:start w:val="1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16">
    <w:nsid w:val="1C1F7796"/>
    <w:multiLevelType w:val="multilevel"/>
    <w:tmpl w:val="077C96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7">
    <w:nsid w:val="293E7301"/>
    <w:multiLevelType w:val="multilevel"/>
    <w:tmpl w:val="9E3CDD6C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8">
    <w:nsid w:val="3E6C756A"/>
    <w:multiLevelType w:val="multilevel"/>
    <w:tmpl w:val="AB2E6FEC"/>
    <w:lvl w:ilvl="0">
      <w:start w:val="13"/>
      <w:numFmt w:val="decimal"/>
      <w:lvlText w:val="%1"/>
      <w:lvlJc w:val="left"/>
      <w:pPr>
        <w:ind w:left="420" w:hanging="420"/>
      </w:pPr>
      <w:rPr>
        <w:rFonts w:eastAsia="Times New Roman" w:cs="Times New Roman" w:hint="default"/>
        <w:color w:val="FF000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cs="Times New Roman" w:hint="default"/>
        <w:color w:val="FF0000"/>
      </w:rPr>
    </w:lvl>
  </w:abstractNum>
  <w:abstractNum w:abstractNumId="19">
    <w:nsid w:val="47BC4133"/>
    <w:multiLevelType w:val="hybridMultilevel"/>
    <w:tmpl w:val="7E52A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CD115F"/>
    <w:multiLevelType w:val="hybridMultilevel"/>
    <w:tmpl w:val="4C8AB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pStyle w:val="Nagwek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5028F8"/>
    <w:multiLevelType w:val="hybridMultilevel"/>
    <w:tmpl w:val="A2DA0F4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584798"/>
    <w:multiLevelType w:val="multilevel"/>
    <w:tmpl w:val="915044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534A79E9"/>
    <w:multiLevelType w:val="hybridMultilevel"/>
    <w:tmpl w:val="A42C9A20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4">
    <w:nsid w:val="550320B5"/>
    <w:multiLevelType w:val="hybridMultilevel"/>
    <w:tmpl w:val="18642152"/>
    <w:lvl w:ilvl="0" w:tplc="DAEE5EFA">
      <w:start w:val="1"/>
      <w:numFmt w:val="decimal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25">
    <w:nsid w:val="599B62DA"/>
    <w:multiLevelType w:val="hybridMultilevel"/>
    <w:tmpl w:val="DD20A4BC"/>
    <w:lvl w:ilvl="0" w:tplc="2F8A40F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5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6">
    <w:nsid w:val="5AA3623F"/>
    <w:multiLevelType w:val="hybridMultilevel"/>
    <w:tmpl w:val="4FEA23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447889"/>
    <w:multiLevelType w:val="hybridMultilevel"/>
    <w:tmpl w:val="789207AC"/>
    <w:lvl w:ilvl="0" w:tplc="A25C1F12">
      <w:start w:val="1"/>
      <w:numFmt w:val="lowerLetter"/>
      <w:lvlText w:val="%1."/>
      <w:lvlJc w:val="left"/>
      <w:pPr>
        <w:ind w:left="720" w:hanging="360"/>
      </w:pPr>
      <w:rPr>
        <w:rFonts w:ascii="Calibri" w:eastAsia="Lucida Sans Unicode" w:hAnsi="Calibri" w:cs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7E4DAB"/>
    <w:multiLevelType w:val="hybridMultilevel"/>
    <w:tmpl w:val="E1F4EA5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7F7D2B"/>
    <w:multiLevelType w:val="hybridMultilevel"/>
    <w:tmpl w:val="796C9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ACBC135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9A7FF8"/>
    <w:multiLevelType w:val="hybridMultilevel"/>
    <w:tmpl w:val="520AC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B439C8"/>
    <w:multiLevelType w:val="multilevel"/>
    <w:tmpl w:val="D012F6B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75EE7994"/>
    <w:multiLevelType w:val="hybridMultilevel"/>
    <w:tmpl w:val="D0A4BDD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B72215"/>
    <w:multiLevelType w:val="hybridMultilevel"/>
    <w:tmpl w:val="22DA5E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705F25"/>
    <w:multiLevelType w:val="hybridMultilevel"/>
    <w:tmpl w:val="64FEF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63370A"/>
    <w:multiLevelType w:val="multilevel"/>
    <w:tmpl w:val="5E58AB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6">
    <w:nsid w:val="7E9619A8"/>
    <w:multiLevelType w:val="hybridMultilevel"/>
    <w:tmpl w:val="E8B29EF8"/>
    <w:lvl w:ilvl="0" w:tplc="87FA19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6"/>
  </w:num>
  <w:num w:numId="3">
    <w:abstractNumId w:val="0"/>
  </w:num>
  <w:num w:numId="4">
    <w:abstractNumId w:val="12"/>
  </w:num>
  <w:num w:numId="5">
    <w:abstractNumId w:val="11"/>
  </w:num>
  <w:num w:numId="6">
    <w:abstractNumId w:val="17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</w:num>
  <w:num w:numId="10">
    <w:abstractNumId w:val="5"/>
  </w:num>
  <w:num w:numId="11">
    <w:abstractNumId w:val="6"/>
  </w:num>
  <w:num w:numId="12">
    <w:abstractNumId w:val="3"/>
  </w:num>
  <w:num w:numId="13">
    <w:abstractNumId w:val="8"/>
  </w:num>
  <w:num w:numId="14">
    <w:abstractNumId w:val="9"/>
  </w:num>
  <w:num w:numId="15">
    <w:abstractNumId w:val="13"/>
  </w:num>
  <w:num w:numId="16">
    <w:abstractNumId w:val="31"/>
  </w:num>
  <w:num w:numId="17">
    <w:abstractNumId w:val="7"/>
  </w:num>
  <w:num w:numId="18">
    <w:abstractNumId w:val="18"/>
  </w:num>
  <w:num w:numId="19">
    <w:abstractNumId w:val="1"/>
  </w:num>
  <w:num w:numId="20">
    <w:abstractNumId w:val="15"/>
  </w:num>
  <w:num w:numId="21">
    <w:abstractNumId w:val="29"/>
  </w:num>
  <w:num w:numId="22">
    <w:abstractNumId w:val="21"/>
  </w:num>
  <w:num w:numId="23">
    <w:abstractNumId w:val="34"/>
  </w:num>
  <w:num w:numId="24">
    <w:abstractNumId w:val="36"/>
  </w:num>
  <w:num w:numId="25">
    <w:abstractNumId w:val="27"/>
  </w:num>
  <w:num w:numId="26">
    <w:abstractNumId w:val="22"/>
  </w:num>
  <w:num w:numId="27">
    <w:abstractNumId w:val="14"/>
  </w:num>
  <w:num w:numId="28">
    <w:abstractNumId w:val="30"/>
  </w:num>
  <w:num w:numId="29">
    <w:abstractNumId w:val="33"/>
  </w:num>
  <w:num w:numId="30">
    <w:abstractNumId w:val="10"/>
  </w:num>
  <w:num w:numId="31">
    <w:abstractNumId w:val="35"/>
  </w:num>
  <w:num w:numId="32">
    <w:abstractNumId w:val="16"/>
  </w:num>
  <w:num w:numId="33">
    <w:abstractNumId w:val="28"/>
  </w:num>
  <w:num w:numId="34">
    <w:abstractNumId w:val="32"/>
  </w:num>
  <w:num w:numId="35">
    <w:abstractNumId w:val="23"/>
  </w:num>
  <w:num w:numId="36">
    <w:abstractNumId w:val="19"/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104"/>
    <w:rsid w:val="00054FD4"/>
    <w:rsid w:val="00063263"/>
    <w:rsid w:val="00065886"/>
    <w:rsid w:val="0007054F"/>
    <w:rsid w:val="00106969"/>
    <w:rsid w:val="00170AB8"/>
    <w:rsid w:val="001F5C06"/>
    <w:rsid w:val="00281FFA"/>
    <w:rsid w:val="002B3E96"/>
    <w:rsid w:val="002D4FF8"/>
    <w:rsid w:val="003044D7"/>
    <w:rsid w:val="003754F1"/>
    <w:rsid w:val="004906AF"/>
    <w:rsid w:val="004F4854"/>
    <w:rsid w:val="00547FA9"/>
    <w:rsid w:val="005D4ED5"/>
    <w:rsid w:val="005F39EE"/>
    <w:rsid w:val="00611636"/>
    <w:rsid w:val="0064033B"/>
    <w:rsid w:val="006526A5"/>
    <w:rsid w:val="00680F5D"/>
    <w:rsid w:val="006842E6"/>
    <w:rsid w:val="006A6BEC"/>
    <w:rsid w:val="006E67C5"/>
    <w:rsid w:val="006E7697"/>
    <w:rsid w:val="007050CA"/>
    <w:rsid w:val="007C012B"/>
    <w:rsid w:val="007D5778"/>
    <w:rsid w:val="007E3430"/>
    <w:rsid w:val="00811F19"/>
    <w:rsid w:val="00885D52"/>
    <w:rsid w:val="008B1B9A"/>
    <w:rsid w:val="008F6805"/>
    <w:rsid w:val="009156A7"/>
    <w:rsid w:val="009412AD"/>
    <w:rsid w:val="009413E9"/>
    <w:rsid w:val="00955A24"/>
    <w:rsid w:val="009B37BF"/>
    <w:rsid w:val="00A34C56"/>
    <w:rsid w:val="00A36D56"/>
    <w:rsid w:val="00A8053B"/>
    <w:rsid w:val="00A90393"/>
    <w:rsid w:val="00A95B65"/>
    <w:rsid w:val="00AD4304"/>
    <w:rsid w:val="00AE0932"/>
    <w:rsid w:val="00B030BB"/>
    <w:rsid w:val="00B101F0"/>
    <w:rsid w:val="00B165BA"/>
    <w:rsid w:val="00B21535"/>
    <w:rsid w:val="00B42CD4"/>
    <w:rsid w:val="00BE16FF"/>
    <w:rsid w:val="00C40FCA"/>
    <w:rsid w:val="00CA1731"/>
    <w:rsid w:val="00CA6F2D"/>
    <w:rsid w:val="00CB1FCC"/>
    <w:rsid w:val="00D02F4D"/>
    <w:rsid w:val="00D02F58"/>
    <w:rsid w:val="00DA3E20"/>
    <w:rsid w:val="00DD7AE0"/>
    <w:rsid w:val="00E05FDC"/>
    <w:rsid w:val="00E35EEF"/>
    <w:rsid w:val="00E44480"/>
    <w:rsid w:val="00E660F1"/>
    <w:rsid w:val="00E81FAB"/>
    <w:rsid w:val="00E83B3B"/>
    <w:rsid w:val="00EC6104"/>
    <w:rsid w:val="00EE3503"/>
    <w:rsid w:val="00F1193C"/>
    <w:rsid w:val="00F14F62"/>
    <w:rsid w:val="00FA38FC"/>
    <w:rsid w:val="00FB4E4A"/>
    <w:rsid w:val="00FC3984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67C5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qFormat/>
    <w:rsid w:val="005F39EE"/>
    <w:pPr>
      <w:keepNext/>
      <w:numPr>
        <w:ilvl w:val="2"/>
        <w:numId w:val="1"/>
      </w:numPr>
      <w:suppressAutoHyphens/>
      <w:overflowPunct w:val="0"/>
      <w:autoSpaceDE w:val="0"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32"/>
      <w:szCs w:val="20"/>
      <w:u w:val="single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40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40FCA"/>
  </w:style>
  <w:style w:type="paragraph" w:styleId="Stopka">
    <w:name w:val="footer"/>
    <w:basedOn w:val="Normalny"/>
    <w:link w:val="StopkaZnak"/>
    <w:uiPriority w:val="99"/>
    <w:unhideWhenUsed/>
    <w:rsid w:val="00C40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0FCA"/>
  </w:style>
  <w:style w:type="paragraph" w:styleId="Tekstdymka">
    <w:name w:val="Balloon Text"/>
    <w:basedOn w:val="Normalny"/>
    <w:link w:val="TekstdymkaZnak"/>
    <w:uiPriority w:val="99"/>
    <w:semiHidden/>
    <w:unhideWhenUsed/>
    <w:rsid w:val="00C40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FCA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E81FAB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Default">
    <w:name w:val="Default"/>
    <w:rsid w:val="00054F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680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7D5778"/>
    <w:pPr>
      <w:widowControl w:val="0"/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de-D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D5778"/>
    <w:rPr>
      <w:rFonts w:ascii="Times New Roman" w:eastAsia="Times New Roman" w:hAnsi="Times New Roman" w:cs="Times New Roman"/>
      <w:b/>
      <w:sz w:val="24"/>
      <w:szCs w:val="20"/>
      <w:lang w:val="de-DE" w:eastAsia="ar-SA"/>
    </w:rPr>
  </w:style>
  <w:style w:type="paragraph" w:customStyle="1" w:styleId="Bezodstpw1">
    <w:name w:val="Bez odstępów1"/>
    <w:rsid w:val="007D577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5F39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rsid w:val="005F39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39EE"/>
    <w:rPr>
      <w:rFonts w:ascii="Courier New" w:eastAsia="Times New Roman" w:hAnsi="Courier New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F39E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F39EE"/>
  </w:style>
  <w:style w:type="paragraph" w:customStyle="1" w:styleId="Tekstpodstawowywcity21">
    <w:name w:val="Tekst podstawowy wcięty 21"/>
    <w:basedOn w:val="Normalny"/>
    <w:rsid w:val="005F39EE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5F39EE"/>
    <w:rPr>
      <w:rFonts w:ascii="Times New Roman" w:eastAsia="Times New Roman" w:hAnsi="Times New Roman" w:cs="Times New Roman"/>
      <w:b/>
      <w:sz w:val="32"/>
      <w:szCs w:val="20"/>
      <w:u w:val="single"/>
      <w:lang w:eastAsia="ar-SA"/>
    </w:rPr>
  </w:style>
  <w:style w:type="paragraph" w:customStyle="1" w:styleId="Tekstpodstawowywcity31">
    <w:name w:val="Tekst podstawowy wcięty 31"/>
    <w:basedOn w:val="Normalny"/>
    <w:rsid w:val="005F39E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F39E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F39EE"/>
  </w:style>
  <w:style w:type="paragraph" w:customStyle="1" w:styleId="Tekstpodstawowy31">
    <w:name w:val="Tekst podstawowy 31"/>
    <w:basedOn w:val="Normalny"/>
    <w:rsid w:val="005F39EE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5F39EE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ezodstpwZnak">
    <w:name w:val="Bez odstępów Znak"/>
    <w:link w:val="Bezodstpw"/>
    <w:uiPriority w:val="1"/>
    <w:rsid w:val="005F39EE"/>
    <w:rPr>
      <w:rFonts w:ascii="Calibri" w:eastAsia="Times New Roman" w:hAnsi="Calibri" w:cs="Times New Roman"/>
      <w:lang w:eastAsia="pl-PL"/>
    </w:rPr>
  </w:style>
  <w:style w:type="paragraph" w:customStyle="1" w:styleId="ust">
    <w:name w:val="ust"/>
    <w:rsid w:val="005F39EE"/>
    <w:pPr>
      <w:suppressAutoHyphens/>
      <w:spacing w:before="60" w:after="60" w:line="240" w:lineRule="auto"/>
      <w:ind w:left="426" w:hanging="284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B165BA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6E67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67C5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qFormat/>
    <w:rsid w:val="005F39EE"/>
    <w:pPr>
      <w:keepNext/>
      <w:numPr>
        <w:ilvl w:val="2"/>
        <w:numId w:val="1"/>
      </w:numPr>
      <w:suppressAutoHyphens/>
      <w:overflowPunct w:val="0"/>
      <w:autoSpaceDE w:val="0"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32"/>
      <w:szCs w:val="20"/>
      <w:u w:val="single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40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40FCA"/>
  </w:style>
  <w:style w:type="paragraph" w:styleId="Stopka">
    <w:name w:val="footer"/>
    <w:basedOn w:val="Normalny"/>
    <w:link w:val="StopkaZnak"/>
    <w:uiPriority w:val="99"/>
    <w:unhideWhenUsed/>
    <w:rsid w:val="00C40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0FCA"/>
  </w:style>
  <w:style w:type="paragraph" w:styleId="Tekstdymka">
    <w:name w:val="Balloon Text"/>
    <w:basedOn w:val="Normalny"/>
    <w:link w:val="TekstdymkaZnak"/>
    <w:uiPriority w:val="99"/>
    <w:semiHidden/>
    <w:unhideWhenUsed/>
    <w:rsid w:val="00C40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FCA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E81FAB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Default">
    <w:name w:val="Default"/>
    <w:rsid w:val="00054F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680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7D5778"/>
    <w:pPr>
      <w:widowControl w:val="0"/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de-D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D5778"/>
    <w:rPr>
      <w:rFonts w:ascii="Times New Roman" w:eastAsia="Times New Roman" w:hAnsi="Times New Roman" w:cs="Times New Roman"/>
      <w:b/>
      <w:sz w:val="24"/>
      <w:szCs w:val="20"/>
      <w:lang w:val="de-DE" w:eastAsia="ar-SA"/>
    </w:rPr>
  </w:style>
  <w:style w:type="paragraph" w:customStyle="1" w:styleId="Bezodstpw1">
    <w:name w:val="Bez odstępów1"/>
    <w:rsid w:val="007D577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5F39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rsid w:val="005F39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39EE"/>
    <w:rPr>
      <w:rFonts w:ascii="Courier New" w:eastAsia="Times New Roman" w:hAnsi="Courier New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F39E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F39EE"/>
  </w:style>
  <w:style w:type="paragraph" w:customStyle="1" w:styleId="Tekstpodstawowywcity21">
    <w:name w:val="Tekst podstawowy wcięty 21"/>
    <w:basedOn w:val="Normalny"/>
    <w:rsid w:val="005F39EE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5F39EE"/>
    <w:rPr>
      <w:rFonts w:ascii="Times New Roman" w:eastAsia="Times New Roman" w:hAnsi="Times New Roman" w:cs="Times New Roman"/>
      <w:b/>
      <w:sz w:val="32"/>
      <w:szCs w:val="20"/>
      <w:u w:val="single"/>
      <w:lang w:eastAsia="ar-SA"/>
    </w:rPr>
  </w:style>
  <w:style w:type="paragraph" w:customStyle="1" w:styleId="Tekstpodstawowywcity31">
    <w:name w:val="Tekst podstawowy wcięty 31"/>
    <w:basedOn w:val="Normalny"/>
    <w:rsid w:val="005F39E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F39E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F39EE"/>
  </w:style>
  <w:style w:type="paragraph" w:customStyle="1" w:styleId="Tekstpodstawowy31">
    <w:name w:val="Tekst podstawowy 31"/>
    <w:basedOn w:val="Normalny"/>
    <w:rsid w:val="005F39EE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5F39EE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ezodstpwZnak">
    <w:name w:val="Bez odstępów Znak"/>
    <w:link w:val="Bezodstpw"/>
    <w:uiPriority w:val="1"/>
    <w:rsid w:val="005F39EE"/>
    <w:rPr>
      <w:rFonts w:ascii="Calibri" w:eastAsia="Times New Roman" w:hAnsi="Calibri" w:cs="Times New Roman"/>
      <w:lang w:eastAsia="pl-PL"/>
    </w:rPr>
  </w:style>
  <w:style w:type="paragraph" w:customStyle="1" w:styleId="ust">
    <w:name w:val="ust"/>
    <w:rsid w:val="005F39EE"/>
    <w:pPr>
      <w:suppressAutoHyphens/>
      <w:spacing w:before="60" w:after="60" w:line="240" w:lineRule="auto"/>
      <w:ind w:left="426" w:hanging="284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B165BA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6E6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7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</dc:creator>
  <cp:lastModifiedBy>USC3</cp:lastModifiedBy>
  <cp:revision>2</cp:revision>
  <dcterms:created xsi:type="dcterms:W3CDTF">2013-09-09T09:22:00Z</dcterms:created>
  <dcterms:modified xsi:type="dcterms:W3CDTF">2013-09-09T09:22:00Z</dcterms:modified>
</cp:coreProperties>
</file>